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6ABC" w:rsidRDefault="004F37DB" w:rsidP="00D56060">
      <w:pPr>
        <w:pStyle w:val="Heading1"/>
        <w:spacing w:line="360" w:lineRule="auto"/>
        <w:jc w:val="center"/>
        <w:rPr>
          <w:color w:val="000000" w:themeColor="text1"/>
          <w:sz w:val="32"/>
          <w:szCs w:val="32"/>
        </w:rPr>
      </w:pPr>
      <w:r w:rsidRPr="00D56060">
        <w:rPr>
          <w:color w:val="000000" w:themeColor="text1"/>
          <w:sz w:val="32"/>
          <w:szCs w:val="32"/>
        </w:rPr>
        <w:t>Mathematics Paper – Real Numbers and Complex Numbers</w:t>
      </w:r>
    </w:p>
    <w:p w:rsidR="00D56060" w:rsidRPr="00D56060" w:rsidRDefault="00D56060" w:rsidP="00D56060">
      <w:pPr>
        <w:rPr>
          <w:sz w:val="24"/>
          <w:szCs w:val="24"/>
        </w:rPr>
      </w:pPr>
    </w:p>
    <w:p w:rsidR="00F75A04" w:rsidRPr="00D56060" w:rsidRDefault="00F75A04" w:rsidP="00F75A04">
      <w:pPr>
        <w:spacing w:line="360" w:lineRule="auto"/>
        <w:rPr>
          <w:sz w:val="24"/>
          <w:szCs w:val="24"/>
        </w:rPr>
      </w:pPr>
      <w:r w:rsidRPr="00D56060">
        <w:rPr>
          <w:sz w:val="24"/>
          <w:szCs w:val="24"/>
        </w:rPr>
        <w:t xml:space="preserve">NAME: -----------------------                Roll </w:t>
      </w:r>
      <w:proofErr w:type="gramStart"/>
      <w:r w:rsidRPr="00D56060">
        <w:rPr>
          <w:sz w:val="24"/>
          <w:szCs w:val="24"/>
        </w:rPr>
        <w:t>No :</w:t>
      </w:r>
      <w:proofErr w:type="gramEnd"/>
      <w:r w:rsidRPr="00D56060">
        <w:rPr>
          <w:sz w:val="24"/>
          <w:szCs w:val="24"/>
        </w:rPr>
        <w:t xml:space="preserve"> ------------------                Sect</w:t>
      </w:r>
      <w:r w:rsidR="00D56060">
        <w:rPr>
          <w:sz w:val="24"/>
          <w:szCs w:val="24"/>
        </w:rPr>
        <w:t>ion: -------------</w:t>
      </w:r>
    </w:p>
    <w:p w:rsidR="00F75A04" w:rsidRPr="00D56060" w:rsidRDefault="00F75A04" w:rsidP="00F75A04">
      <w:pPr>
        <w:spacing w:line="360" w:lineRule="auto"/>
        <w:jc w:val="right"/>
        <w:rPr>
          <w:sz w:val="24"/>
          <w:szCs w:val="24"/>
        </w:rPr>
      </w:pPr>
      <w:r w:rsidRPr="00D56060">
        <w:rPr>
          <w:sz w:val="24"/>
          <w:szCs w:val="24"/>
        </w:rPr>
        <w:t xml:space="preserve">Total Marks: 40 </w:t>
      </w:r>
    </w:p>
    <w:p w:rsidR="00D06ABC" w:rsidRPr="00D56060" w:rsidRDefault="00D56060" w:rsidP="00D56060">
      <w:pPr>
        <w:spacing w:line="360" w:lineRule="auto"/>
        <w:jc w:val="center"/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</w:t>
      </w:r>
      <w:r w:rsidR="00F75A04" w:rsidRPr="00D56060">
        <w:rPr>
          <w:sz w:val="24"/>
          <w:szCs w:val="24"/>
        </w:rPr>
        <w:t xml:space="preserve">Time: 1 hour </w:t>
      </w:r>
      <w:r w:rsidR="004F37DB">
        <w:br/>
      </w:r>
      <w:r w:rsidR="004F37DB" w:rsidRPr="00D56060">
        <w:rPr>
          <w:b/>
          <w:bCs/>
          <w:color w:val="000000" w:themeColor="text1"/>
          <w:sz w:val="32"/>
          <w:szCs w:val="32"/>
        </w:rPr>
        <w:t xml:space="preserve">Section </w:t>
      </w:r>
      <w:proofErr w:type="gramStart"/>
      <w:r w:rsidR="004F37DB" w:rsidRPr="00D56060">
        <w:rPr>
          <w:b/>
          <w:bCs/>
          <w:color w:val="000000" w:themeColor="text1"/>
          <w:sz w:val="32"/>
          <w:szCs w:val="32"/>
        </w:rPr>
        <w:t>A</w:t>
      </w:r>
      <w:proofErr w:type="gramEnd"/>
      <w:r w:rsidR="004F37DB" w:rsidRPr="00D56060">
        <w:rPr>
          <w:b/>
          <w:bCs/>
          <w:color w:val="000000" w:themeColor="text1"/>
          <w:sz w:val="32"/>
          <w:szCs w:val="32"/>
        </w:rPr>
        <w:t xml:space="preserve"> – Multiple Choice Questions</w:t>
      </w:r>
    </w:p>
    <w:p w:rsidR="00F75A04" w:rsidRDefault="004F37DB" w:rsidP="00F75A04">
      <w:pPr>
        <w:spacing w:line="360" w:lineRule="auto"/>
      </w:pPr>
      <w:r>
        <w:t>1. Which of the following is a real number?</w:t>
      </w:r>
    </w:p>
    <w:p w:rsidR="00D06ABC" w:rsidRDefault="004F37DB" w:rsidP="00F75A04">
      <w:pPr>
        <w:spacing w:line="360" w:lineRule="auto"/>
      </w:pPr>
      <w:r>
        <w:t xml:space="preserve"> </w:t>
      </w:r>
      <w:r w:rsidR="00F75A04">
        <w:tab/>
      </w:r>
      <w:r>
        <w:t xml:space="preserve">A) √5 </w:t>
      </w:r>
      <w:r w:rsidR="00F75A04">
        <w:t xml:space="preserve">       </w:t>
      </w:r>
      <w:r>
        <w:t xml:space="preserve"> B) √−5 </w:t>
      </w:r>
      <w:r w:rsidR="00F75A04">
        <w:t xml:space="preserve">        </w:t>
      </w:r>
      <w:r>
        <w:t xml:space="preserve"> C) </w:t>
      </w:r>
      <w:proofErr w:type="spellStart"/>
      <w:r>
        <w:t>i</w:t>
      </w:r>
      <w:proofErr w:type="spellEnd"/>
      <w:r>
        <w:t xml:space="preserve">  </w:t>
      </w:r>
      <w:r w:rsidR="00F75A04">
        <w:t xml:space="preserve">        </w:t>
      </w:r>
      <w:r>
        <w:t>D) 2i</w:t>
      </w:r>
      <w:bookmarkStart w:id="0" w:name="_GoBack"/>
      <w:bookmarkEnd w:id="0"/>
    </w:p>
    <w:p w:rsidR="00F75A04" w:rsidRDefault="00F75A04" w:rsidP="00F75A04">
      <w:pPr>
        <w:spacing w:line="360" w:lineRule="auto"/>
      </w:pPr>
      <w:r>
        <w:t>2</w:t>
      </w:r>
      <w:r w:rsidR="004F37DB">
        <w:t>. The reciprocal of 3/5 is:</w:t>
      </w:r>
    </w:p>
    <w:p w:rsidR="00D06ABC" w:rsidRDefault="004F37DB" w:rsidP="00F75A04">
      <w:pPr>
        <w:spacing w:line="360" w:lineRule="auto"/>
        <w:ind w:firstLine="720"/>
      </w:pPr>
      <w:r>
        <w:t xml:space="preserve"> A) 5/3  </w:t>
      </w:r>
      <w:r w:rsidR="00F75A04">
        <w:t xml:space="preserve">           </w:t>
      </w:r>
      <w:r>
        <w:t xml:space="preserve">B) 3/5 </w:t>
      </w:r>
      <w:r w:rsidR="00F75A04">
        <w:t xml:space="preserve">         </w:t>
      </w:r>
      <w:r>
        <w:t xml:space="preserve"> C) −5/3  </w:t>
      </w:r>
      <w:r w:rsidR="00F75A04">
        <w:t xml:space="preserve">         </w:t>
      </w:r>
      <w:r>
        <w:t>D) 3/−5</w:t>
      </w:r>
    </w:p>
    <w:p w:rsidR="00F75A04" w:rsidRDefault="00F75A04" w:rsidP="00F75A04">
      <w:pPr>
        <w:spacing w:line="360" w:lineRule="auto"/>
      </w:pPr>
      <w:r>
        <w:t>3</w:t>
      </w:r>
      <w:r w:rsidR="004F37DB">
        <w:t xml:space="preserve">. Simplify: (2 + 3i) + (5 − 2i) </w:t>
      </w:r>
      <w:proofErr w:type="gramStart"/>
      <w:r w:rsidR="004F37DB">
        <w:t>= ?</w:t>
      </w:r>
      <w:proofErr w:type="gramEnd"/>
      <w:r w:rsidR="004F37DB">
        <w:t xml:space="preserve"> </w:t>
      </w:r>
    </w:p>
    <w:p w:rsidR="00D06ABC" w:rsidRDefault="004F37DB" w:rsidP="00F75A04">
      <w:pPr>
        <w:spacing w:line="360" w:lineRule="auto"/>
        <w:ind w:firstLine="720"/>
      </w:pPr>
      <w:r>
        <w:t xml:space="preserve"> A) 7 + i </w:t>
      </w:r>
      <w:r w:rsidR="00F75A04">
        <w:t xml:space="preserve">         </w:t>
      </w:r>
      <w:r>
        <w:t xml:space="preserve"> B) 7 − i </w:t>
      </w:r>
      <w:r w:rsidR="00F75A04">
        <w:t xml:space="preserve">            </w:t>
      </w:r>
      <w:r>
        <w:t xml:space="preserve"> C) 3 + </w:t>
      </w:r>
      <w:r w:rsidR="00F75A04">
        <w:t xml:space="preserve">I        </w:t>
      </w:r>
      <w:r>
        <w:t xml:space="preserve">  D) 7 + 5i</w:t>
      </w:r>
    </w:p>
    <w:p w:rsidR="00F75A04" w:rsidRDefault="00F75A04" w:rsidP="00F75A04">
      <w:pPr>
        <w:spacing w:line="360" w:lineRule="auto"/>
      </w:pPr>
      <w:r>
        <w:t>4</w:t>
      </w:r>
      <w:r w:rsidR="004F37DB">
        <w:t xml:space="preserve">. The imaginary unit </w:t>
      </w:r>
      <w:proofErr w:type="spellStart"/>
      <w:r w:rsidR="004F37DB">
        <w:t>i</w:t>
      </w:r>
      <w:proofErr w:type="spellEnd"/>
      <w:r w:rsidR="004F37DB">
        <w:t xml:space="preserve"> is defined as:</w:t>
      </w:r>
    </w:p>
    <w:p w:rsidR="00D06ABC" w:rsidRDefault="004F37DB" w:rsidP="00F75A04">
      <w:pPr>
        <w:spacing w:line="360" w:lineRule="auto"/>
        <w:ind w:firstLine="720"/>
      </w:pPr>
      <w:r>
        <w:t xml:space="preserve"> A) √1</w:t>
      </w:r>
      <w:proofErr w:type="gramStart"/>
      <w:r>
        <w:t xml:space="preserve">  </w:t>
      </w:r>
      <w:r w:rsidR="00F75A04">
        <w:t xml:space="preserve">         </w:t>
      </w:r>
      <w:r>
        <w:t>B) √−1</w:t>
      </w:r>
      <w:proofErr w:type="gramEnd"/>
      <w:r>
        <w:t xml:space="preserve">  </w:t>
      </w:r>
      <w:r w:rsidR="00F75A04">
        <w:t xml:space="preserve">          </w:t>
      </w:r>
      <w:r>
        <w:t xml:space="preserve">C) −1 </w:t>
      </w:r>
      <w:r w:rsidR="00F75A04">
        <w:t xml:space="preserve">          </w:t>
      </w:r>
      <w:r>
        <w:t xml:space="preserve"> D) 1</w:t>
      </w:r>
    </w:p>
    <w:p w:rsidR="00F75A04" w:rsidRDefault="00F75A04" w:rsidP="00F75A04">
      <w:pPr>
        <w:spacing w:line="360" w:lineRule="auto"/>
      </w:pPr>
      <w:r>
        <w:t>5</w:t>
      </w:r>
      <w:r w:rsidR="004F37DB">
        <w:t xml:space="preserve">. The complex conjugate of 4 + 3i is: </w:t>
      </w:r>
    </w:p>
    <w:p w:rsidR="00D06ABC" w:rsidRDefault="004F37DB" w:rsidP="00F75A04">
      <w:pPr>
        <w:spacing w:line="360" w:lineRule="auto"/>
        <w:ind w:firstLine="720"/>
      </w:pPr>
      <w:r>
        <w:t xml:space="preserve">A) 4 − 3i </w:t>
      </w:r>
      <w:r w:rsidR="00F75A04">
        <w:t xml:space="preserve">        </w:t>
      </w:r>
      <w:r>
        <w:t xml:space="preserve"> B) −4 + 3i </w:t>
      </w:r>
      <w:r w:rsidR="00F75A04">
        <w:t xml:space="preserve">      </w:t>
      </w:r>
      <w:r>
        <w:t xml:space="preserve"> C) −4 − 3i</w:t>
      </w:r>
      <w:r w:rsidR="00F75A04">
        <w:t xml:space="preserve">     </w:t>
      </w:r>
      <w:r>
        <w:t xml:space="preserve">  D) 4 + 3i</w:t>
      </w:r>
    </w:p>
    <w:p w:rsidR="00F75A04" w:rsidRDefault="00F75A04" w:rsidP="00F75A04">
      <w:pPr>
        <w:spacing w:line="360" w:lineRule="auto"/>
      </w:pPr>
      <w:r>
        <w:t>6</w:t>
      </w:r>
      <w:r w:rsidR="004F37DB">
        <w:t>. The value of i³ is:</w:t>
      </w:r>
    </w:p>
    <w:p w:rsidR="00D06ABC" w:rsidRDefault="004F37DB" w:rsidP="00F75A04">
      <w:pPr>
        <w:spacing w:line="360" w:lineRule="auto"/>
      </w:pPr>
      <w:r>
        <w:t xml:space="preserve"> </w:t>
      </w:r>
      <w:r w:rsidR="00F75A04">
        <w:tab/>
      </w:r>
      <w:r>
        <w:t xml:space="preserve">A) </w:t>
      </w:r>
      <w:proofErr w:type="spellStart"/>
      <w:proofErr w:type="gramStart"/>
      <w:r>
        <w:t>i</w:t>
      </w:r>
      <w:proofErr w:type="spellEnd"/>
      <w:proofErr w:type="gramEnd"/>
      <w:r>
        <w:t xml:space="preserve"> </w:t>
      </w:r>
      <w:r w:rsidR="00F75A04">
        <w:t xml:space="preserve">           </w:t>
      </w:r>
      <w:r>
        <w:t xml:space="preserve"> B) −</w:t>
      </w:r>
      <w:proofErr w:type="spellStart"/>
      <w:r>
        <w:t>i</w:t>
      </w:r>
      <w:proofErr w:type="spellEnd"/>
      <w:r>
        <w:t xml:space="preserve">  </w:t>
      </w:r>
      <w:r w:rsidR="00F75A04">
        <w:t xml:space="preserve">      </w:t>
      </w:r>
      <w:r>
        <w:t xml:space="preserve">C) 1  </w:t>
      </w:r>
      <w:r w:rsidR="00F75A04">
        <w:t xml:space="preserve">          </w:t>
      </w:r>
      <w:r>
        <w:t>D) −1</w:t>
      </w:r>
    </w:p>
    <w:p w:rsidR="00F75A04" w:rsidRDefault="00F75A04" w:rsidP="00F75A04">
      <w:pPr>
        <w:spacing w:line="360" w:lineRule="auto"/>
      </w:pPr>
      <w:r>
        <w:t>7</w:t>
      </w:r>
      <w:r w:rsidR="004F37DB">
        <w:t xml:space="preserve">. If z₁ = 3 + 2i and z₂ = 1 − 4i, then z₁ + z₂ </w:t>
      </w:r>
      <w:proofErr w:type="gramStart"/>
      <w:r w:rsidR="004F37DB">
        <w:t>= ?</w:t>
      </w:r>
      <w:proofErr w:type="gramEnd"/>
      <w:r w:rsidR="004F37DB">
        <w:t xml:space="preserve"> </w:t>
      </w:r>
    </w:p>
    <w:p w:rsidR="00D06ABC" w:rsidRDefault="004F37DB" w:rsidP="00F75A04">
      <w:pPr>
        <w:spacing w:line="360" w:lineRule="auto"/>
      </w:pPr>
      <w:r>
        <w:t xml:space="preserve"> </w:t>
      </w:r>
      <w:r w:rsidR="00F75A04">
        <w:tab/>
      </w:r>
      <w:r>
        <w:t xml:space="preserve">A) 4 − 2i </w:t>
      </w:r>
      <w:r w:rsidR="00F75A04">
        <w:t xml:space="preserve">       </w:t>
      </w:r>
      <w:r>
        <w:t xml:space="preserve"> B) 2 − 6i </w:t>
      </w:r>
      <w:r w:rsidR="00F75A04">
        <w:t xml:space="preserve">    </w:t>
      </w:r>
      <w:r>
        <w:t xml:space="preserve"> C) 4 + 6i </w:t>
      </w:r>
      <w:r w:rsidR="00F75A04">
        <w:t xml:space="preserve">      </w:t>
      </w:r>
      <w:r>
        <w:t xml:space="preserve"> D) 3 − 2i</w:t>
      </w:r>
    </w:p>
    <w:p w:rsidR="00F75A04" w:rsidRDefault="00F75A04" w:rsidP="00F75A04">
      <w:pPr>
        <w:spacing w:line="360" w:lineRule="auto"/>
      </w:pPr>
      <w:r>
        <w:t>8</w:t>
      </w:r>
      <w:r w:rsidR="004F37DB">
        <w:t>. Simplify (2 + i</w:t>
      </w:r>
      <w:proofErr w:type="gramStart"/>
      <w:r w:rsidR="004F37DB">
        <w:t>)(</w:t>
      </w:r>
      <w:proofErr w:type="gramEnd"/>
      <w:r w:rsidR="004F37DB">
        <w:t xml:space="preserve">3 − 2i): </w:t>
      </w:r>
    </w:p>
    <w:p w:rsidR="00D06ABC" w:rsidRDefault="004F37DB" w:rsidP="00F75A04">
      <w:pPr>
        <w:spacing w:line="360" w:lineRule="auto"/>
        <w:ind w:firstLine="720"/>
      </w:pPr>
      <w:r>
        <w:lastRenderedPageBreak/>
        <w:t xml:space="preserve">A) 8 − </w:t>
      </w:r>
      <w:proofErr w:type="spellStart"/>
      <w:r>
        <w:t>i</w:t>
      </w:r>
      <w:proofErr w:type="spellEnd"/>
      <w:r>
        <w:t xml:space="preserve">  </w:t>
      </w:r>
      <w:r w:rsidR="00F75A04">
        <w:t xml:space="preserve">       </w:t>
      </w:r>
      <w:r>
        <w:t xml:space="preserve">B) 4 + 7i </w:t>
      </w:r>
      <w:r w:rsidR="00F75A04">
        <w:t xml:space="preserve">        </w:t>
      </w:r>
      <w:r>
        <w:t xml:space="preserve"> C) 5 </w:t>
      </w:r>
      <w:r w:rsidR="00F75A04">
        <w:t>–</w:t>
      </w:r>
      <w:r>
        <w:t xml:space="preserve"> </w:t>
      </w:r>
      <w:r w:rsidR="00F75A04">
        <w:t xml:space="preserve">I         </w:t>
      </w:r>
      <w:r>
        <w:t xml:space="preserve">  D) 8 + i</w:t>
      </w:r>
    </w:p>
    <w:p w:rsidR="00F75A04" w:rsidRDefault="00F75A04" w:rsidP="00F75A04">
      <w:pPr>
        <w:spacing w:line="360" w:lineRule="auto"/>
      </w:pPr>
      <w:r>
        <w:t>9</w:t>
      </w:r>
      <w:r w:rsidR="004F37DB">
        <w:t xml:space="preserve">. If z = 4 + 3i, then |z| </w:t>
      </w:r>
      <w:proofErr w:type="gramStart"/>
      <w:r w:rsidR="004F37DB">
        <w:t>= ?</w:t>
      </w:r>
      <w:proofErr w:type="gramEnd"/>
      <w:r w:rsidR="004F37DB">
        <w:t xml:space="preserve"> </w:t>
      </w:r>
    </w:p>
    <w:p w:rsidR="00D06ABC" w:rsidRDefault="004F37DB" w:rsidP="00F75A04">
      <w:pPr>
        <w:spacing w:line="360" w:lineRule="auto"/>
      </w:pPr>
      <w:r>
        <w:t xml:space="preserve"> </w:t>
      </w:r>
      <w:r w:rsidR="00F75A04">
        <w:tab/>
      </w:r>
      <w:r>
        <w:t xml:space="preserve">A) 5 </w:t>
      </w:r>
      <w:r w:rsidR="00F75A04">
        <w:t xml:space="preserve">         </w:t>
      </w:r>
      <w:r>
        <w:t xml:space="preserve"> B) 7 </w:t>
      </w:r>
      <w:r w:rsidR="00F75A04">
        <w:t xml:space="preserve">        </w:t>
      </w:r>
      <w:r>
        <w:t xml:space="preserve"> C) √7  </w:t>
      </w:r>
      <w:r w:rsidR="00F75A04">
        <w:t xml:space="preserve">         </w:t>
      </w:r>
      <w:r>
        <w:t>D) 25</w:t>
      </w:r>
    </w:p>
    <w:p w:rsidR="00F75A04" w:rsidRDefault="00F75A04" w:rsidP="00F75A04">
      <w:pPr>
        <w:spacing w:line="360" w:lineRule="auto"/>
      </w:pPr>
      <w:r>
        <w:t>10</w:t>
      </w:r>
      <w:r w:rsidR="004F37DB">
        <w:t xml:space="preserve">. </w:t>
      </w:r>
      <w:proofErr w:type="gramStart"/>
      <w:r w:rsidR="004F37DB">
        <w:t>i⁴</w:t>
      </w:r>
      <w:proofErr w:type="gramEnd"/>
      <w:r w:rsidR="004F37DB">
        <w:t xml:space="preserve"> equals: </w:t>
      </w:r>
    </w:p>
    <w:p w:rsidR="00D06ABC" w:rsidRDefault="004F37DB" w:rsidP="00F75A04">
      <w:pPr>
        <w:spacing w:line="360" w:lineRule="auto"/>
        <w:ind w:firstLine="720"/>
      </w:pPr>
      <w:r>
        <w:t xml:space="preserve">A) </w:t>
      </w:r>
      <w:proofErr w:type="spellStart"/>
      <w:proofErr w:type="gramStart"/>
      <w:r>
        <w:t>i</w:t>
      </w:r>
      <w:proofErr w:type="spellEnd"/>
      <w:proofErr w:type="gramEnd"/>
      <w:r>
        <w:t xml:space="preserve"> </w:t>
      </w:r>
      <w:r w:rsidR="00F75A04">
        <w:t xml:space="preserve">         </w:t>
      </w:r>
      <w:r>
        <w:t xml:space="preserve"> B) −</w:t>
      </w:r>
      <w:proofErr w:type="spellStart"/>
      <w:r>
        <w:t>i</w:t>
      </w:r>
      <w:proofErr w:type="spellEnd"/>
      <w:r>
        <w:t xml:space="preserve"> </w:t>
      </w:r>
      <w:r w:rsidR="00F75A04">
        <w:t xml:space="preserve">        </w:t>
      </w:r>
      <w:r>
        <w:t xml:space="preserve"> C) 1 </w:t>
      </w:r>
      <w:r w:rsidR="00F75A04">
        <w:t xml:space="preserve">        </w:t>
      </w:r>
      <w:r>
        <w:t xml:space="preserve"> D) −1</w:t>
      </w:r>
    </w:p>
    <w:p w:rsidR="00F75A04" w:rsidRDefault="00F75A04" w:rsidP="00F75A04">
      <w:pPr>
        <w:spacing w:line="360" w:lineRule="auto"/>
      </w:pPr>
      <w:r>
        <w:t>11</w:t>
      </w:r>
      <w:r w:rsidR="004F37DB">
        <w:t xml:space="preserve">. Which of the following numbers is irrational? </w:t>
      </w:r>
    </w:p>
    <w:p w:rsidR="00D06ABC" w:rsidRDefault="004F37DB" w:rsidP="00F75A04">
      <w:pPr>
        <w:spacing w:line="360" w:lineRule="auto"/>
        <w:ind w:firstLine="720"/>
      </w:pPr>
      <w:r>
        <w:t xml:space="preserve">A) 7/3 </w:t>
      </w:r>
      <w:r w:rsidR="00F75A04">
        <w:t xml:space="preserve">       </w:t>
      </w:r>
      <w:r>
        <w:t xml:space="preserve"> B) √2  </w:t>
      </w:r>
      <w:r w:rsidR="00F75A04">
        <w:t xml:space="preserve">       </w:t>
      </w:r>
      <w:r>
        <w:t xml:space="preserve">C) 0.25 </w:t>
      </w:r>
      <w:r w:rsidR="00F75A04">
        <w:t xml:space="preserve">      </w:t>
      </w:r>
      <w:r>
        <w:t xml:space="preserve"> D) 4</w:t>
      </w:r>
    </w:p>
    <w:p w:rsidR="00F75A04" w:rsidRDefault="00F75A04" w:rsidP="00F75A04">
      <w:pPr>
        <w:spacing w:line="360" w:lineRule="auto"/>
      </w:pPr>
      <w:r>
        <w:t>12</w:t>
      </w:r>
      <w:r w:rsidR="004F37DB">
        <w:t>. (a + bi</w:t>
      </w:r>
      <w:proofErr w:type="gramStart"/>
      <w:r w:rsidR="004F37DB">
        <w:t>)(</w:t>
      </w:r>
      <w:proofErr w:type="gramEnd"/>
      <w:r w:rsidR="004F37DB">
        <w:t xml:space="preserve">a − bi) = ? </w:t>
      </w:r>
    </w:p>
    <w:p w:rsidR="00D06ABC" w:rsidRDefault="004F37DB" w:rsidP="00F75A04">
      <w:pPr>
        <w:spacing w:line="360" w:lineRule="auto"/>
      </w:pPr>
      <w:r>
        <w:t xml:space="preserve"> </w:t>
      </w:r>
      <w:r w:rsidR="00F75A04">
        <w:tab/>
      </w:r>
      <w:r>
        <w:t xml:space="preserve">A) </w:t>
      </w:r>
      <w:proofErr w:type="gramStart"/>
      <w:r>
        <w:t>a²</w:t>
      </w:r>
      <w:proofErr w:type="gramEnd"/>
      <w:r>
        <w:t xml:space="preserve"> − b²  </w:t>
      </w:r>
      <w:r w:rsidR="00F75A04">
        <w:t xml:space="preserve">      </w:t>
      </w:r>
      <w:r>
        <w:t xml:space="preserve">B) a² + b²  </w:t>
      </w:r>
      <w:r w:rsidR="00F75A04">
        <w:t xml:space="preserve">      </w:t>
      </w:r>
      <w:r>
        <w:t xml:space="preserve">C) −a² − b²  </w:t>
      </w:r>
      <w:r w:rsidR="00F75A04">
        <w:t xml:space="preserve">        </w:t>
      </w:r>
      <w:r>
        <w:t>D) a²b²</w:t>
      </w:r>
    </w:p>
    <w:p w:rsidR="00F75A04" w:rsidRDefault="00F75A04" w:rsidP="00F75A04">
      <w:pPr>
        <w:spacing w:line="360" w:lineRule="auto"/>
      </w:pPr>
      <w:r>
        <w:t>13.</w:t>
      </w:r>
      <w:r w:rsidR="004F37DB">
        <w:t xml:space="preserve"> The real part of 5 − 7i is: </w:t>
      </w:r>
    </w:p>
    <w:p w:rsidR="00D06ABC" w:rsidRDefault="004F37DB" w:rsidP="00F75A04">
      <w:pPr>
        <w:spacing w:line="360" w:lineRule="auto"/>
        <w:ind w:firstLine="720"/>
      </w:pPr>
      <w:r>
        <w:t xml:space="preserve">A) 5 </w:t>
      </w:r>
      <w:r w:rsidR="00F75A04">
        <w:t xml:space="preserve">      </w:t>
      </w:r>
      <w:r>
        <w:t xml:space="preserve"> B) −7  </w:t>
      </w:r>
      <w:r w:rsidR="00F75A04">
        <w:t xml:space="preserve">        </w:t>
      </w:r>
      <w:r>
        <w:t xml:space="preserve">C) 5i  </w:t>
      </w:r>
      <w:r w:rsidR="00F75A04">
        <w:t xml:space="preserve">          </w:t>
      </w:r>
      <w:r>
        <w:t>D) 7</w:t>
      </w:r>
    </w:p>
    <w:p w:rsidR="00D06ABC" w:rsidRPr="00D56060" w:rsidRDefault="004F37DB" w:rsidP="00D56060">
      <w:pPr>
        <w:pStyle w:val="Heading2"/>
        <w:spacing w:line="360" w:lineRule="auto"/>
        <w:rPr>
          <w:color w:val="000000" w:themeColor="text1"/>
          <w:sz w:val="32"/>
          <w:szCs w:val="32"/>
        </w:rPr>
      </w:pPr>
      <w:r w:rsidRPr="00D56060">
        <w:rPr>
          <w:color w:val="000000" w:themeColor="text1"/>
          <w:sz w:val="32"/>
          <w:szCs w:val="32"/>
        </w:rPr>
        <w:t xml:space="preserve">Section B – Short Answer Questions </w:t>
      </w:r>
    </w:p>
    <w:p w:rsidR="00D06ABC" w:rsidRDefault="004F37DB" w:rsidP="00F75A04">
      <w:pPr>
        <w:spacing w:line="360" w:lineRule="auto"/>
      </w:pPr>
      <w:r>
        <w:t>1. Define real numbers and give two examples each of rational and irrational numbers.</w:t>
      </w:r>
    </w:p>
    <w:p w:rsidR="00D06ABC" w:rsidRDefault="00F75A04" w:rsidP="00F75A04">
      <w:pPr>
        <w:spacing w:line="360" w:lineRule="auto"/>
      </w:pPr>
      <w:r>
        <w:t>2</w:t>
      </w:r>
      <w:r w:rsidR="004F37DB">
        <w:t>. Multiply (2 + 3i)</w:t>
      </w:r>
      <w:r w:rsidR="00D56060">
        <w:t xml:space="preserve"> </w:t>
      </w:r>
      <w:r w:rsidR="004F37DB">
        <w:t>(2 − 3i) and write the result in a + bi form.</w:t>
      </w:r>
    </w:p>
    <w:p w:rsidR="00D06ABC" w:rsidRDefault="00F75A04" w:rsidP="00F75A04">
      <w:pPr>
        <w:spacing w:line="360" w:lineRule="auto"/>
      </w:pPr>
      <w:r>
        <w:t>3</w:t>
      </w:r>
      <w:r w:rsidR="004F37DB">
        <w:t>. Find the conjugate and modulus of (1 − i).</w:t>
      </w:r>
    </w:p>
    <w:p w:rsidR="00D06ABC" w:rsidRDefault="00F75A04" w:rsidP="00F75A04">
      <w:pPr>
        <w:spacing w:line="360" w:lineRule="auto"/>
      </w:pPr>
      <w:r>
        <w:t>4</w:t>
      </w:r>
      <w:r w:rsidR="004F37DB">
        <w:t xml:space="preserve">. Simplify </w:t>
      </w:r>
      <w:proofErr w:type="spellStart"/>
      <w:r w:rsidR="004F37DB">
        <w:t>i</w:t>
      </w:r>
      <w:proofErr w:type="spellEnd"/>
      <w:r w:rsidR="004F37DB">
        <w:t xml:space="preserve">⁵ + </w:t>
      </w:r>
      <w:proofErr w:type="spellStart"/>
      <w:r w:rsidR="004F37DB">
        <w:t>i</w:t>
      </w:r>
      <w:proofErr w:type="spellEnd"/>
      <w:r w:rsidR="004F37DB">
        <w:t xml:space="preserve">⁶ + </w:t>
      </w:r>
      <w:proofErr w:type="spellStart"/>
      <w:r w:rsidR="004F37DB">
        <w:t>i</w:t>
      </w:r>
      <w:proofErr w:type="spellEnd"/>
      <w:r w:rsidR="004F37DB">
        <w:t xml:space="preserve">⁷ + </w:t>
      </w:r>
      <w:proofErr w:type="spellStart"/>
      <w:r w:rsidR="004F37DB">
        <w:t>i</w:t>
      </w:r>
      <w:proofErr w:type="spellEnd"/>
      <w:r w:rsidR="004F37DB">
        <w:t>⁸.</w:t>
      </w:r>
    </w:p>
    <w:p w:rsidR="00F75A04" w:rsidRDefault="00F75A04" w:rsidP="00F75A04">
      <w:pPr>
        <w:spacing w:line="360" w:lineRule="auto"/>
      </w:pPr>
      <w:r>
        <w:t>5</w:t>
      </w:r>
      <w:r w:rsidR="005971EC">
        <w:t xml:space="preserve">. Simplify: ((4 - </w:t>
      </w:r>
      <w:proofErr w:type="spellStart"/>
      <w:r w:rsidR="005971EC">
        <w:t>i</w:t>
      </w:r>
      <w:proofErr w:type="spellEnd"/>
      <w:r w:rsidR="005971EC">
        <w:t>)</w:t>
      </w:r>
      <w:r w:rsidR="00D56060">
        <w:t xml:space="preserve"> </w:t>
      </w:r>
      <w:r w:rsidR="005971EC">
        <w:t>(3 + 2i)) / (1 + 4i).</w:t>
      </w:r>
    </w:p>
    <w:p w:rsidR="00F75A04" w:rsidRDefault="00F75A04" w:rsidP="00F75A04">
      <w:pPr>
        <w:spacing w:line="360" w:lineRule="auto"/>
      </w:pPr>
    </w:p>
    <w:p w:rsidR="004F37DB" w:rsidRDefault="004F37DB" w:rsidP="00F75A04">
      <w:pPr>
        <w:spacing w:line="360" w:lineRule="auto"/>
      </w:pPr>
    </w:p>
    <w:p w:rsidR="00D06ABC" w:rsidRDefault="00D06ABC" w:rsidP="00F75A04">
      <w:pPr>
        <w:spacing w:line="360" w:lineRule="auto"/>
      </w:pPr>
    </w:p>
    <w:sectPr w:rsidR="00D06AB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F37DB"/>
    <w:rsid w:val="005971EC"/>
    <w:rsid w:val="00AA1D8D"/>
    <w:rsid w:val="00B47730"/>
    <w:rsid w:val="00CB0664"/>
    <w:rsid w:val="00D06ABC"/>
    <w:rsid w:val="00D56060"/>
    <w:rsid w:val="00F75A0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7CE81EB8-6D71-4A63-9208-3141C8C7C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semiHidden/>
    <w:unhideWhenUsed/>
    <w:rsid w:val="005971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katex-mathml">
    <w:name w:val="katex-mathml"/>
    <w:basedOn w:val="DefaultParagraphFont"/>
    <w:rsid w:val="005971EC"/>
  </w:style>
  <w:style w:type="character" w:customStyle="1" w:styleId="mord">
    <w:name w:val="mord"/>
    <w:basedOn w:val="DefaultParagraphFont"/>
    <w:rsid w:val="005971EC"/>
  </w:style>
  <w:style w:type="character" w:customStyle="1" w:styleId="mopen">
    <w:name w:val="mopen"/>
    <w:basedOn w:val="DefaultParagraphFont"/>
    <w:rsid w:val="005971EC"/>
  </w:style>
  <w:style w:type="character" w:customStyle="1" w:styleId="mbin">
    <w:name w:val="mbin"/>
    <w:basedOn w:val="DefaultParagraphFont"/>
    <w:rsid w:val="005971EC"/>
  </w:style>
  <w:style w:type="character" w:customStyle="1" w:styleId="vlist-s">
    <w:name w:val="vlist-s"/>
    <w:basedOn w:val="DefaultParagraphFont"/>
    <w:rsid w:val="005971EC"/>
  </w:style>
  <w:style w:type="character" w:customStyle="1" w:styleId="mclose">
    <w:name w:val="mclose"/>
    <w:basedOn w:val="DefaultParagraphFont"/>
    <w:rsid w:val="005971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221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939ED2D-5248-4940-8279-0B9A0172D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1880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ADMIN</cp:lastModifiedBy>
  <cp:revision>2</cp:revision>
  <dcterms:created xsi:type="dcterms:W3CDTF">2025-11-12T06:25:00Z</dcterms:created>
  <dcterms:modified xsi:type="dcterms:W3CDTF">2025-11-12T06:25:00Z</dcterms:modified>
  <cp:category/>
</cp:coreProperties>
</file>